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of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journey undertaken by slave ships from west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contagious disease that can cause feverand a rash and usally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effort of a nation to create an empire of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between colonists africa&lt; and the carribean islands ( west indies)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conquerors of the 16th century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sent on a religious journey to spread christianity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monarchy to a  colonist in the americas giving them rights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under full or partial control of another  country and occupied by the settler of that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brought into a coutry to be sold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sent to another country to be sold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colonization</dc:title>
  <dcterms:created xsi:type="dcterms:W3CDTF">2021-10-11T00:43:51Z</dcterms:created>
  <dcterms:modified xsi:type="dcterms:W3CDTF">2021-10-11T00:43:51Z</dcterms:modified>
</cp:coreProperties>
</file>