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Ming china    </w:t>
      </w:r>
      <w:r>
        <w:t xml:space="preserve">   Eastern Europe    </w:t>
      </w:r>
      <w:r>
        <w:t xml:space="preserve">   Ottoman Empire    </w:t>
      </w:r>
      <w:r>
        <w:t xml:space="preserve">   West africa    </w:t>
      </w:r>
      <w:r>
        <w:t xml:space="preserve">   Atlantic slave trade    </w:t>
      </w:r>
      <w:r>
        <w:t xml:space="preserve">   Encomienda system    </w:t>
      </w:r>
      <w:r>
        <w:t xml:space="preserve">   Columbian exchange    </w:t>
      </w:r>
      <w:r>
        <w:t xml:space="preserve">   Expansion    </w:t>
      </w:r>
      <w:r>
        <w:t xml:space="preserve">   Mit’a    </w:t>
      </w:r>
      <w:r>
        <w:t xml:space="preserve">   Indigenous    </w:t>
      </w:r>
      <w:r>
        <w:t xml:space="preserve">   Aztec civilization    </w:t>
      </w:r>
      <w:r>
        <w:t xml:space="preserve">   Inca civilization    </w:t>
      </w:r>
      <w:r>
        <w:t xml:space="preserve">   Maya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2021-10-11T00:45:08Z</dcterms:created>
  <dcterms:modified xsi:type="dcterms:W3CDTF">2021-10-11T00:45:08Z</dcterms:modified>
</cp:coreProperties>
</file>