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Aztec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sailors worked out speed and distance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believed in other religions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model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overlapping planks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you keep direction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that contained a small magnetic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used to work out a ships latitude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sailor who discovered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sail all around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navigational maps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european sailor to reach the bottom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agreement spain and portugal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Triangular shaped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ship Columbus captained on his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Europes excellence in map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illness sailors get from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Columbus believed the earth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Columbus kept two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2021-10-11T00:43:57Z</dcterms:created>
  <dcterms:modified xsi:type="dcterms:W3CDTF">2021-10-11T00:43:57Z</dcterms:modified>
</cp:coreProperties>
</file>