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way of turning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better boat helped explorers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Chinese invention told you where you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Juan Gutenberg created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Portugal started the age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used to navigate using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Martin Luther started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Portugal started the age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period of time did learning and inventions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Portugal wanted to with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2021-10-11T00:44:29Z</dcterms:created>
  <dcterms:modified xsi:type="dcterms:W3CDTF">2021-10-11T00:44:29Z</dcterms:modified>
</cp:coreProperties>
</file>