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formerly used to make astronomical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medieval association of craftsmen or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 in or through (an unfamiliar country or area) in order to learn about or familiarize oneself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Portuguese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the Lost Colony, was established in 1585 on Roanoke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caravel is a small, highly maneuverable sailing ship developed in the 15th century by the Portuguese to explore along the West African coast and into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people who settle in a new place but keep ties to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the legal property of another and is forced to obey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Born Giovanni Caboto, was a Venetian explorer and navigator known for his 1497 voyage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geographic coordinate that specifies the east-west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conqueror, especially one of the Spanish conquerors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 between Spain and Portugal aimed at settling conflicts over lands newly discovered or explored by Christopher Columbus and other late 15th-century voyagers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Italian explorer, navigator, and colonizer. Found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cultural and biological exchanges between the New and Old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the benefits of profitable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containing a magnetized pointer that shows the direction of magnetic north and bearings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geographic coordinate that specifies the north–south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calculating one's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being known or talked about by many people, especially on account of notable achievements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</dc:title>
  <dcterms:created xsi:type="dcterms:W3CDTF">2021-10-11T00:44:29Z</dcterms:created>
  <dcterms:modified xsi:type="dcterms:W3CDTF">2021-10-11T00:44:29Z</dcterms:modified>
</cp:coreProperties>
</file>