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Democracy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one fourth of cherokees died on the way to new settlements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7th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Common people were put in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member of North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gathering of The people against the 7th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they gave the election to John q Adams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Secession 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cancel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tenth quadrennial presidential election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a protective tariff passed by the congress of the u.s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nineteenth century lawyer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a case in which the United States Supreme Court vacated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two major contemporary political parties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 evolving land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7th presidents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leading southern politician of the early nineteenth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Chief of justice of Supreme Court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jackson</dc:title>
  <dcterms:created xsi:type="dcterms:W3CDTF">2021-10-11T00:45:21Z</dcterms:created>
  <dcterms:modified xsi:type="dcterms:W3CDTF">2021-10-11T00:45:21Z</dcterms:modified>
</cp:coreProperties>
</file>