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Agecroft Hall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Trencher    </w:t>
      </w:r>
      <w:r>
        <w:t xml:space="preserve">   Tapestry    </w:t>
      </w:r>
      <w:r>
        <w:t xml:space="preserve">   Sword    </w:t>
      </w:r>
      <w:r>
        <w:t xml:space="preserve">   Stool Ball    </w:t>
      </w:r>
      <w:r>
        <w:t xml:space="preserve">   Spear    </w:t>
      </w:r>
      <w:r>
        <w:t xml:space="preserve">   Silver    </w:t>
      </w:r>
      <w:r>
        <w:t xml:space="preserve">   Shoeing Horn    </w:t>
      </w:r>
      <w:r>
        <w:t xml:space="preserve">   Sampler    </w:t>
      </w:r>
      <w:r>
        <w:t xml:space="preserve">   Sack Bottle    </w:t>
      </w:r>
      <w:r>
        <w:t xml:space="preserve">   Rushlight Holder    </w:t>
      </w:r>
      <w:r>
        <w:t xml:space="preserve">   Rushes    </w:t>
      </w:r>
      <w:r>
        <w:t xml:space="preserve">   Ruffs    </w:t>
      </w:r>
      <w:r>
        <w:t xml:space="preserve">   Queen Elizabeth I    </w:t>
      </w:r>
      <w:r>
        <w:t xml:space="preserve">   Musket    </w:t>
      </w:r>
      <w:r>
        <w:t xml:space="preserve">   Music    </w:t>
      </w:r>
      <w:r>
        <w:t xml:space="preserve">   Mouser    </w:t>
      </w:r>
      <w:r>
        <w:t xml:space="preserve">   Mortar and Pestle    </w:t>
      </w:r>
      <w:r>
        <w:t xml:space="preserve">   Merels    </w:t>
      </w:r>
      <w:r>
        <w:t xml:space="preserve">   Lawn Bowling    </w:t>
      </w:r>
      <w:r>
        <w:t xml:space="preserve">   Laundry Counter    </w:t>
      </w:r>
      <w:r>
        <w:t xml:space="preserve">   Lantern Clock    </w:t>
      </w:r>
      <w:r>
        <w:t xml:space="preserve">   Langley    </w:t>
      </w:r>
      <w:r>
        <w:t xml:space="preserve">   Lancashire    </w:t>
      </w:r>
      <w:r>
        <w:t xml:space="preserve">   King James I    </w:t>
      </w:r>
      <w:r>
        <w:t xml:space="preserve">   King Charles I    </w:t>
      </w:r>
      <w:r>
        <w:t xml:space="preserve">   Hops    </w:t>
      </w:r>
      <w:r>
        <w:t xml:space="preserve">   Herbs    </w:t>
      </w:r>
      <w:r>
        <w:t xml:space="preserve">   Helmet    </w:t>
      </w:r>
      <w:r>
        <w:t xml:space="preserve">   Half-Timbered    </w:t>
      </w:r>
      <w:r>
        <w:t xml:space="preserve">   Goose    </w:t>
      </w:r>
      <w:r>
        <w:t xml:space="preserve">   Gloves    </w:t>
      </w:r>
      <w:r>
        <w:t xml:space="preserve">   Doublet    </w:t>
      </w:r>
      <w:r>
        <w:t xml:space="preserve">   Dauntesey    </w:t>
      </w:r>
      <w:r>
        <w:t xml:space="preserve">   Coif    </w:t>
      </w:r>
      <w:r>
        <w:t xml:space="preserve">   Coat of Arms    </w:t>
      </w:r>
      <w:r>
        <w:t xml:space="preserve">   Chess    </w:t>
      </w:r>
      <w:r>
        <w:t xml:space="preserve">   Chamber Pot    </w:t>
      </w:r>
      <w:r>
        <w:t xml:space="preserve">   Case Bottle    </w:t>
      </w:r>
      <w:r>
        <w:t xml:space="preserve">   Black Jack    </w:t>
      </w:r>
      <w:r>
        <w:t xml:space="preserve">   Beer    </w:t>
      </w:r>
      <w:r>
        <w:t xml:space="preserve">   Bedstead    </w:t>
      </w:r>
      <w:r>
        <w:t xml:space="preserve">   Barley    </w:t>
      </w:r>
      <w:r>
        <w:t xml:space="preserve">   Ale    </w:t>
      </w:r>
      <w:r>
        <w:t xml:space="preserve">   Agecroft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Agecroft Hall Word Search</dc:title>
  <dcterms:created xsi:type="dcterms:W3CDTF">2021-10-11T00:44:54Z</dcterms:created>
  <dcterms:modified xsi:type="dcterms:W3CDTF">2021-10-11T00:44:54Z</dcterms:modified>
</cp:coreProperties>
</file>