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project    </w:t>
      </w:r>
      <w:r>
        <w:t xml:space="preserve">   serious    </w:t>
      </w:r>
      <w:r>
        <w:t xml:space="preserve">   injury    </w:t>
      </w:r>
      <w:r>
        <w:t xml:space="preserve">   lifting    </w:t>
      </w:r>
      <w:r>
        <w:t xml:space="preserve">   task    </w:t>
      </w:r>
      <w:r>
        <w:t xml:space="preserve">   outcome    </w:t>
      </w:r>
      <w:r>
        <w:t xml:space="preserve">   situation    </w:t>
      </w:r>
      <w:r>
        <w:t xml:space="preserve">   supervisor    </w:t>
      </w:r>
      <w:r>
        <w:t xml:space="preserve">   order    </w:t>
      </w:r>
      <w:r>
        <w:t xml:space="preserve">   correct    </w:t>
      </w:r>
      <w:r>
        <w:t xml:space="preserve">   bathroom    </w:t>
      </w:r>
      <w:r>
        <w:t xml:space="preserve">   safely    </w:t>
      </w:r>
      <w:r>
        <w:t xml:space="preserve">   occasionally    </w:t>
      </w:r>
      <w:r>
        <w:t xml:space="preserve">   independently    </w:t>
      </w:r>
      <w:r>
        <w:t xml:space="preserve">   properly    </w:t>
      </w:r>
      <w:r>
        <w:t xml:space="preserve">   reminding    </w:t>
      </w:r>
      <w:r>
        <w:t xml:space="preserve">   frame    </w:t>
      </w:r>
      <w:r>
        <w:t xml:space="preserve">   showering    </w:t>
      </w:r>
      <w:r>
        <w:t xml:space="preserve">   rails    </w:t>
      </w:r>
      <w:r>
        <w:t xml:space="preserve">   assessment    </w:t>
      </w:r>
      <w:r>
        <w:t xml:space="preserve">   assessor    </w:t>
      </w:r>
      <w:r>
        <w:t xml:space="preserve">   assistance    </w:t>
      </w:r>
      <w:r>
        <w:t xml:space="preserve">   medicated    </w:t>
      </w:r>
      <w:r>
        <w:t xml:space="preserve">   dispose    </w:t>
      </w:r>
      <w:r>
        <w:t xml:space="preserve">   thoroughly    </w:t>
      </w:r>
      <w:r>
        <w:t xml:space="preserve">   community    </w:t>
      </w:r>
      <w:r>
        <w:t xml:space="preserve">   attitude    </w:t>
      </w:r>
      <w:r>
        <w:t xml:space="preserve">   confidentiality    </w:t>
      </w:r>
      <w:r>
        <w:t xml:space="preserve">   healthy    </w:t>
      </w:r>
      <w:r>
        <w:t xml:space="preserve">   dignity    </w:t>
      </w:r>
      <w:r>
        <w:t xml:space="preserve">   personal    </w:t>
      </w:r>
      <w:r>
        <w:t xml:space="preserve">   practice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</dc:title>
  <dcterms:created xsi:type="dcterms:W3CDTF">2021-10-11T00:45:53Z</dcterms:created>
  <dcterms:modified xsi:type="dcterms:W3CDTF">2021-10-11T00:45:53Z</dcterms:modified>
</cp:coreProperties>
</file>