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Aged Diversity and Community Planning</w:t>
      </w:r>
    </w:p>
    <w:p>
      <w:pPr>
        <w:pStyle w:val="Questions"/>
      </w:pPr>
      <w:r>
        <w:t xml:space="preserve">1. WREARREKOC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LASCFEOR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MYCIOMTNU SOPRARNTT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SSTSMENAES EVESRCSI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AYNNMDAH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RPSGIN NGCAELIN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ERDAGNS NAD ETUGTSR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PIOSGNHP LTSI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ULOIISNCN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ITDERIYVS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Diversity and Community Planning</dc:title>
  <dcterms:created xsi:type="dcterms:W3CDTF">2021-10-11T00:45:34Z</dcterms:created>
  <dcterms:modified xsi:type="dcterms:W3CDTF">2021-10-11T00:45:34Z</dcterms:modified>
</cp:coreProperties>
</file>