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Aged care vocabulary -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agitated (adj)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sluggish, unenergetic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appetite (noun)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sickness in 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coherent (adj)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disturbed, excited, upset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distressed (adj)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showing unhappiness or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haemorrhage (noun/verb)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damage, harm,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impairment (noun)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bleeding excessively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(noun)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physical desire for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lethargic (adj)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making sense, rational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nausea (noun)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sign of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heat, swelling, redness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vocabulary - symptoms</dc:title>
  <dcterms:created xsi:type="dcterms:W3CDTF">2021-10-11T00:44:15Z</dcterms:created>
  <dcterms:modified xsi:type="dcterms:W3CDTF">2021-10-11T00:44:15Z</dcterms:modified>
</cp:coreProperties>
</file>