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Agelas clathrodes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Structural elements found in this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asexual reproduction or cloning in which an organism is split into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Sponges that are fixed onto something and do not move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shape of this sponge?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circulates through the sponge entering through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sponges have and consist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sponge can produce both eggs and sperm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gives sponge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class does the Agelas clathrodes sponge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 that circulates through the sponge leaves through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body plan does this sponge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buds found in sponges and are involved in asexual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Gelatinous layer between the external and internal layers of the body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these sponges feed?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asexual 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Agelas clathrodes</dc:title>
  <dcterms:created xsi:type="dcterms:W3CDTF">2021-10-11T00:44:27Z</dcterms:created>
  <dcterms:modified xsi:type="dcterms:W3CDTF">2021-10-11T00:44:27Z</dcterms:modified>
</cp:coreProperties>
</file>