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Ageless Grace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strategic    </w:t>
      </w:r>
      <w:r>
        <w:t xml:space="preserve">   recall    </w:t>
      </w:r>
      <w:r>
        <w:t xml:space="preserve">   learning    </w:t>
      </w:r>
      <w:r>
        <w:t xml:space="preserve">   grace    </w:t>
      </w:r>
      <w:r>
        <w:t xml:space="preserve">   brain    </w:t>
      </w:r>
      <w:r>
        <w:t xml:space="preserve">   respond    </w:t>
      </w:r>
      <w:r>
        <w:t xml:space="preserve">   react    </w:t>
      </w:r>
      <w:r>
        <w:t xml:space="preserve">   kinesthetic    </w:t>
      </w:r>
      <w:r>
        <w:t xml:space="preserve">   exercise    </w:t>
      </w:r>
      <w:r>
        <w:t xml:space="preserve">   analytical    </w:t>
      </w:r>
      <w:r>
        <w:t xml:space="preserve">   recover    </w:t>
      </w:r>
      <w:r>
        <w:t xml:space="preserve">   memory    </w:t>
      </w:r>
      <w:r>
        <w:t xml:space="preserve">   imagination    </w:t>
      </w:r>
      <w:r>
        <w:t xml:space="preserve">   creativity    </w:t>
      </w:r>
      <w:r>
        <w:t xml:space="preserve">   ageless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Ageless Grace</dc:title>
  <dcterms:created xsi:type="dcterms:W3CDTF">2021-10-11T00:44:01Z</dcterms:created>
  <dcterms:modified xsi:type="dcterms:W3CDTF">2021-10-11T00:44:01Z</dcterms:modified>
</cp:coreProperties>
</file>