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Jesus Christ    </w:t>
      </w:r>
      <w:r>
        <w:t xml:space="preserve">   Privilege    </w:t>
      </w:r>
      <w:r>
        <w:t xml:space="preserve">   Heaven    </w:t>
      </w:r>
      <w:r>
        <w:t xml:space="preserve">   Freedom    </w:t>
      </w:r>
      <w:r>
        <w:t xml:space="preserve">   Satan    </w:t>
      </w:r>
      <w:r>
        <w:t xml:space="preserve">   Truth    </w:t>
      </w:r>
      <w:r>
        <w:t xml:space="preserve">   Wrong    </w:t>
      </w:r>
      <w:r>
        <w:t xml:space="preserve">   Right    </w:t>
      </w:r>
      <w:r>
        <w:t xml:space="preserve">   Death    </w:t>
      </w:r>
      <w:r>
        <w:t xml:space="preserve">   Birth    </w:t>
      </w:r>
      <w:r>
        <w:t xml:space="preserve">   Telestial    </w:t>
      </w:r>
      <w:r>
        <w:t xml:space="preserve">   Terrestrial    </w:t>
      </w:r>
      <w:r>
        <w:t xml:space="preserve">   Celestial    </w:t>
      </w:r>
      <w:r>
        <w:t xml:space="preserve">   Kingdoms    </w:t>
      </w:r>
      <w:r>
        <w:t xml:space="preserve">   Final Judgment    </w:t>
      </w:r>
      <w:r>
        <w:t xml:space="preserve">   Resurrection    </w:t>
      </w:r>
      <w:r>
        <w:t xml:space="preserve">   Consequences    </w:t>
      </w:r>
      <w:r>
        <w:t xml:space="preserve">   Choices    </w:t>
      </w:r>
      <w:r>
        <w:t xml:space="preserve">   Earth Life    </w:t>
      </w:r>
      <w:r>
        <w:t xml:space="preserve">   Premortal Life    </w:t>
      </w:r>
      <w:r>
        <w:t xml:space="preserve">   Spirit World    </w:t>
      </w:r>
      <w:r>
        <w:t xml:space="preserve">   Savior    </w:t>
      </w:r>
      <w:r>
        <w:t xml:space="preserve">   Salvation    </w:t>
      </w:r>
      <w:r>
        <w:t xml:space="preserve">   Rebelled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</dc:title>
  <dcterms:created xsi:type="dcterms:W3CDTF">2021-10-11T00:44:41Z</dcterms:created>
  <dcterms:modified xsi:type="dcterms:W3CDTF">2021-10-11T00:44:41Z</dcterms:modified>
</cp:coreProperties>
</file>