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Agency and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this ______, they were cast from the garden and out of God’s physical presence.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lived in innocence, and God ________ for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had moral agency or the ability to ______between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Satan _______ Adam and Eve to eat the forbidden fruit, and they chose to do 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part of God’s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_________ them not to eat the forbidden fruit, or the fruit of the tree of knowledge of good and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Adam and Eve became______—subject to physical death, or separation of the body and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__________from God’s presence is spiritual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made it possible for them to ______and progress.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Adam and Eve were the first of God’s ________ to come to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Garden of Eden, God gave Adam and Eve their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in this way could God’s children ________and become like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could now _________disease and all types of suffering.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While Adam and Eve were in the garden, they were still in God’s ________ and could have lived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Obeying this commandment meant that they could ______ in the garden, but they could not progress by experiencing opposition in mortality.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event is called the____.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addition, they could now have________, so the rest of God’s spirit children could come to earth, obtain physical bodies, and be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could not know ___ because they could not experience sorrow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also made it possible for them to make ______choices and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created Adam and Eve and placed them in the ______ of Eden.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Adam and Eve were created in God’s _____, with bodies of flesh and bones.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and The Fall</dc:title>
  <dcterms:created xsi:type="dcterms:W3CDTF">2021-10-11T00:44:46Z</dcterms:created>
  <dcterms:modified xsi:type="dcterms:W3CDTF">2021-10-11T00:44:46Z</dcterms:modified>
</cp:coreProperties>
</file>