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Agent in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spy    </w:t>
      </w:r>
      <w:r>
        <w:t xml:space="preserve">   handcuffs    </w:t>
      </w:r>
      <w:r>
        <w:t xml:space="preserve">   alias    </w:t>
      </w:r>
      <w:r>
        <w:t xml:space="preserve">   suspect    </w:t>
      </w:r>
      <w:r>
        <w:t xml:space="preserve">   bomb    </w:t>
      </w:r>
      <w:r>
        <w:t xml:space="preserve">   headquarters    </w:t>
      </w:r>
      <w:r>
        <w:t xml:space="preserve">   mission    </w:t>
      </w:r>
      <w:r>
        <w:t xml:space="preserve">   fingerprints    </w:t>
      </w:r>
      <w:r>
        <w:t xml:space="preserve">   police    </w:t>
      </w:r>
      <w:r>
        <w:t xml:space="preserve">   top secret    </w:t>
      </w:r>
      <w:r>
        <w:t xml:space="preserve">   confidential    </w:t>
      </w:r>
      <w:r>
        <w:t xml:space="preserve">   special agent    </w:t>
      </w:r>
      <w:r>
        <w:t xml:space="preserve">   crime    </w:t>
      </w:r>
      <w:r>
        <w:t xml:space="preserve">   clues    </w:t>
      </w:r>
      <w:r>
        <w:t xml:space="preserve">   detective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 in Training</dc:title>
  <dcterms:created xsi:type="dcterms:W3CDTF">2021-10-11T00:45:18Z</dcterms:created>
  <dcterms:modified xsi:type="dcterms:W3CDTF">2021-10-11T00:45:18Z</dcterms:modified>
</cp:coreProperties>
</file>