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Agentes secretos en el mural de Picasso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repente, un toro diferente _____  sobre Paula y Mario.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Paula le ______  en el brazo a la princesa.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Paula no comprende los __________  de Mario.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________  es similar a la casa en la imaginación de Paula.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toro ataca al caballo con la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Paula comprende que el toro es el símbolo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Paula y Luis entran en el ________  ‘Los cuatro gatos’.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______  está en el mural información de la Lanza del Destino.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Rápidamente, Paula salta sobre la ______  y escapa del toro.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Javier corre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Mario tiene una cámara secreta en el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Mario mira ____________ a Paula. Y Paula mira ___________  a Mario.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-Y en el restaurante, Picasso tiene ___________  -dice Luis.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Picasso es un artista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Paula ________ entrar en la plaza de toros, porque _______  la Lanza.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Observa _______ secretos en el arte.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Hay muchas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princesa _________ la mano a Paula.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Paula camina por la plaza. Ve a Luis. Esta en una calle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Luis enciende una ______. Luis camina con la ______  hacia una columna.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 ______,  un gato negro camina frente a Paula.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-Excelente. _____  fotos del papel -responde Javier.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 repente, ______  una bomba.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Paula no responde porque hay mucho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Javier quiere que Mario hable con Paula con _____  de agente secreto.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Agentes secretos en el mural de Picasso</dc:title>
  <dcterms:created xsi:type="dcterms:W3CDTF">2021-10-11T00:44:48Z</dcterms:created>
  <dcterms:modified xsi:type="dcterms:W3CDTF">2021-10-11T00:44:48Z</dcterms:modified>
</cp:coreProperties>
</file>