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roots growing or animals burrowing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moves rocks against other rocks and they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Rain, snow, sleet, or hail with acid from fossil fuels dissolving rock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can _____ rock over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in the air reacts with iron in rocks to create rust in a process known as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blows sand against rock and it breaks down the rock making it smoother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Lichens produce acids that eat away at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this is when acids in water seep into the ground and dissolve rock to form caves.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moves rocks down a hill and the rocks crash into each other breaking the rocks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wedging which is the freezing and thawing of water within cracks of rock breaks down the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Crossword</dc:title>
  <dcterms:created xsi:type="dcterms:W3CDTF">2021-10-11T00:45:20Z</dcterms:created>
  <dcterms:modified xsi:type="dcterms:W3CDTF">2021-10-11T00:45:20Z</dcterms:modified>
</cp:coreProperties>
</file>