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Agents and Comparatives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 is a type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Sooner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older but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smaller but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spoiled but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Arms are part of the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come in uninvited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Clark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ballerina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bad but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to runs a paper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the comes to see you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make something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with a car is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Agents and Comparatives</dc:title>
  <dcterms:created xsi:type="dcterms:W3CDTF">2021-10-11T00:44:36Z</dcterms:created>
  <dcterms:modified xsi:type="dcterms:W3CDTF">2021-10-11T00:44:36Z</dcterms:modified>
</cp:coreProperties>
</file>