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Agents of Shield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AIDA    </w:t>
      </w:r>
      <w:r>
        <w:t xml:space="preserve">   Bobbi Morse    </w:t>
      </w:r>
      <w:r>
        <w:t xml:space="preserve">   Daisy Johnson    </w:t>
      </w:r>
      <w:r>
        <w:t xml:space="preserve">   Deathlok    </w:t>
      </w:r>
      <w:r>
        <w:t xml:space="preserve">   Destroyer of Worlds    </w:t>
      </w:r>
      <w:r>
        <w:t xml:space="preserve">   Fitz    </w:t>
      </w:r>
      <w:r>
        <w:t xml:space="preserve">   Framework    </w:t>
      </w:r>
      <w:r>
        <w:t xml:space="preserve">   Ghost rider    </w:t>
      </w:r>
      <w:r>
        <w:t xml:space="preserve">   Grant Ward    </w:t>
      </w:r>
      <w:r>
        <w:t xml:space="preserve">   Hive    </w:t>
      </w:r>
      <w:r>
        <w:t xml:space="preserve">   Hunter    </w:t>
      </w:r>
      <w:r>
        <w:t xml:space="preserve">   Hydra    </w:t>
      </w:r>
      <w:r>
        <w:t xml:space="preserve">   Inhuman    </w:t>
      </w:r>
      <w:r>
        <w:t xml:space="preserve">   Jemma Simmons    </w:t>
      </w:r>
      <w:r>
        <w:t xml:space="preserve">   Kree    </w:t>
      </w:r>
      <w:r>
        <w:t xml:space="preserve">   Lash    </w:t>
      </w:r>
      <w:r>
        <w:t xml:space="preserve">   Mack    </w:t>
      </w:r>
      <w:r>
        <w:t xml:space="preserve">   Maria Hill    </w:t>
      </w:r>
      <w:r>
        <w:t xml:space="preserve">   Melinda May    </w:t>
      </w:r>
      <w:r>
        <w:t xml:space="preserve">   Nick Fury    </w:t>
      </w:r>
      <w:r>
        <w:t xml:space="preserve">   Phil Coulson    </w:t>
      </w:r>
      <w:r>
        <w:t xml:space="preserve">   Quake    </w:t>
      </w:r>
      <w:r>
        <w:t xml:space="preserve">   Quinjet    </w:t>
      </w:r>
      <w:r>
        <w:t xml:space="preserve">   Raina    </w:t>
      </w:r>
      <w:r>
        <w:t xml:space="preserve">   Robots    </w:t>
      </w:r>
      <w:r>
        <w:t xml:space="preserve">   Sarge    </w:t>
      </w:r>
      <w:r>
        <w:t xml:space="preserve">   Shield    </w:t>
      </w:r>
      <w:r>
        <w:t xml:space="preserve">   Space    </w:t>
      </w:r>
      <w:r>
        <w:t xml:space="preserve">   Trip    </w:t>
      </w:r>
      <w:r>
        <w:t xml:space="preserve">   Yo-Yo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Agents of Shield</dc:title>
  <dcterms:created xsi:type="dcterms:W3CDTF">2021-10-11T00:45:35Z</dcterms:created>
  <dcterms:modified xsi:type="dcterms:W3CDTF">2021-10-11T00:45:35Z</dcterms:modified>
</cp:coreProperties>
</file>