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Agents of 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includes all elements of weather such as temperature, rainfall and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grows on rocks then they produce weak acids that weather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underlying rocks, released from overlying pressure, they can expand and as crystals grow the rock slowly breaks from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wear away or change the appearance of something in exposure to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oxidation is what rocks have with BLANK.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BLANK lifts and carries particles that crash against the ground which weathers rock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term would you use when rocks are tumbled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 chunks of ice scraping against the earth as it moves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hang down,  common feature in a cave as  dissolved chemicals dripping water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formed from the weathering of rocks, water, minerals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the process by which rock is broken apart by water freezing expanding and making cracks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the drop off sediment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found in caves formed upward from the ground. deposited by dissolved chemicals in dripping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process by which a rock either heats and expands or cools and contracts and then it causes the rock to 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BLANK causes acidification or oxidation in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chemical breakdown of a substance when combined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rock formation in the water create rock particles that the BLANK erode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process by which a plant grows in the crack of a rock and it eventually breaks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causes water to flow downhill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breaking big rocks into smaller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structure of rocks when they weaken, they expand (hot temperature) and contract (cool temperature) causing them to eventually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reaction of a substance with ogygen?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moves through spaces or cracks in rocks, acids in the water causes rocks to dissolve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pieces of minerals and rock that have been broke down by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underground water moves it empties pores or spaces of rock by capillary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erosion or the disintegration of rocks or building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sulfur dioxide is a product of burning fossil fuels and it combines with water to form acid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waves can cause weathering such as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mining the earth, moving mechanized cultivation etc.  break rock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carbon dioxide combines with water in the atmosphere that eats away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powerful method of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small rock particles picked up by wind and blown at other rocks causing them to break down sulfur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plants produce weak acids that breakdown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can cause weathering because they burrow and dig exposing rock and soil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freeze-thaw weathering BLANK the cracks as water becomes 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Agents of Weathering</dc:title>
  <dcterms:created xsi:type="dcterms:W3CDTF">2021-10-11T00:45:15Z</dcterms:created>
  <dcterms:modified xsi:type="dcterms:W3CDTF">2021-10-11T00:45:15Z</dcterms:modified>
</cp:coreProperties>
</file>