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Agents of the Apocalypse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who believed after hearing the words and seeing the death of the 2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transport of Christian believers up to Heaven when Christ comes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was turned Christian then martyred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believe in Jesus as Christ and still have Jewish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disciple who wrote Revelations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prophets of God who can not be harmed for 260 days and perform works in God's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year period of time where God will discipline world; especially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Agents of the Apocalypse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scholar turned Christian by a pastor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of the Apocalypse Crossword</dc:title>
  <dcterms:created xsi:type="dcterms:W3CDTF">2021-10-11T00:44:18Z</dcterms:created>
  <dcterms:modified xsi:type="dcterms:W3CDTF">2021-10-11T00:44:18Z</dcterms:modified>
</cp:coreProperties>
</file>