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Ages/Early Man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Compressed organic remains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Scientist whom studies artifacts and fossils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Permanent movement of a group of peoples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Art on a cave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Settlements settled around Agriculture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Domestication of plants began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Technology improves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Tools that are no longer used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System of protection in Hunter-gatherer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Way of farming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"House-Training" plants and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Complex society that is highly specialized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Societies of the paleolithic 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Species of modern Human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Way of telling the seasons/days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Tools used for Advancement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Hunter-Gatherer society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Best way to tell the age of artifacts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Burial place for Celtic kings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Things used to advance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Constant travelers of the paleolithic age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Ages/Early Man </dc:title>
  <dcterms:created xsi:type="dcterms:W3CDTF">2021-10-11T00:44:27Z</dcterms:created>
  <dcterms:modified xsi:type="dcterms:W3CDTF">2021-10-11T00:44:27Z</dcterms:modified>
</cp:coreProperties>
</file>