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Ages and Stages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needs    </w:t>
      </w:r>
      <w:r>
        <w:t xml:space="preserve">   feeding    </w:t>
      </w:r>
      <w:r>
        <w:t xml:space="preserve">   friends    </w:t>
      </w:r>
      <w:r>
        <w:t xml:space="preserve">   talking    </w:t>
      </w:r>
      <w:r>
        <w:t xml:space="preserve">   crying    </w:t>
      </w:r>
      <w:r>
        <w:t xml:space="preserve">   running    </w:t>
      </w:r>
      <w:r>
        <w:t xml:space="preserve">   walking    </w:t>
      </w:r>
      <w:r>
        <w:t xml:space="preserve">   development    </w:t>
      </w:r>
      <w:r>
        <w:t xml:space="preserve">   ages    </w:t>
      </w:r>
      <w:r>
        <w:t xml:space="preserve">   stages    </w:t>
      </w:r>
      <w:r>
        <w:t xml:space="preserve">   teachers    </w:t>
      </w:r>
      <w:r>
        <w:t xml:space="preserve">   parents    </w:t>
      </w:r>
      <w:r>
        <w:t xml:space="preserve">   social    </w:t>
      </w:r>
      <w:r>
        <w:t xml:space="preserve">   moral    </w:t>
      </w:r>
      <w:r>
        <w:t xml:space="preserve">   intellectual    </w:t>
      </w:r>
      <w:r>
        <w:t xml:space="preserve">   emtional    </w:t>
      </w:r>
      <w:r>
        <w:t xml:space="preserve">   physical    </w:t>
      </w:r>
      <w:r>
        <w:t xml:space="preserve">   teen    </w:t>
      </w:r>
      <w:r>
        <w:t xml:space="preserve">   schoolage    </w:t>
      </w:r>
      <w:r>
        <w:t xml:space="preserve">   toddler    </w:t>
      </w:r>
      <w:r>
        <w:t xml:space="preserve">   infant    </w:t>
      </w:r>
      <w:r>
        <w:t xml:space="preserve">   preschool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Ages and Stages</dc:title>
  <dcterms:created xsi:type="dcterms:W3CDTF">2021-10-11T00:44:40Z</dcterms:created>
  <dcterms:modified xsi:type="dcterms:W3CDTF">2021-10-11T00:44:40Z</dcterms:modified>
</cp:coreProperties>
</file>