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Aggression (Biological)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responsible for our reactions to threat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gene is made up of enzymes?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affected our brain structure and neurochemistry in a ay that causes aggression?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regulates social behavior and aggressive responses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blueprint for our brain ,in order to determine how aggressive one can be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responsible for attaching emotional significance to sensory information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hormone effects how aggressive one can be, that is present in women as well as men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hormone is released in threatening situations and is responsible for persistent or early aggression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your brain is changed by the environment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this gene known as ? ( relevant to question above)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Aggression (Biological)</dc:title>
  <dcterms:created xsi:type="dcterms:W3CDTF">2021-12-04T03:25:32Z</dcterms:created>
  <dcterms:modified xsi:type="dcterms:W3CDTF">2021-12-04T03:25:32Z</dcterms:modified>
</cp:coreProperties>
</file>