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Aggression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of the brain that includes the amygdala and the hippocampus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brain responsible for long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cost of a man raising a child that isn't his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Studying the behaviour patterns of animals to explain human behaviours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 responsible for MAOA-L, and there fore, aggression.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to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aggression shown through threat displays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neurotransmitter that inhibits the amygdala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brain responsible for 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Lorenz's model of FAPs and 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Aggression Crossword</dc:title>
  <dcterms:created xsi:type="dcterms:W3CDTF">2021-10-11T00:45:08Z</dcterms:created>
  <dcterms:modified xsi:type="dcterms:W3CDTF">2021-10-11T00:45:08Z</dcterms:modified>
</cp:coreProperties>
</file>