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Aggression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Surgical removal of the amygdala leads to a ____________ in violent behaviour.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structure is involved in the formation of long term memories.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issue with using genes to explain aggression is that sometimes an individual may contain a gene but it is only expressed if certain ____________ conditions are met.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T________ studies can be used to study the genetic factors linked to aggression.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gene that has been linked to aggression and popularly called 'the warrier gene'.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MAOA gene influences aggresssion by influencing n____________________.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A__________ studies can be used to study the genetic factors in aggression.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Studies have shown that _ _ _ levels of serotonin lead to aggression.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relationship between cortisol and aggression is an I__________ C__________.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T___________ is a hormone involved in aggression.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C________ is a hormone involved in aggression.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Changes in testosterone levels appear to influence aggressive behaviour by increasing amygdala reactivity during the processing of S_______ T_______.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neural mechanisms to explain behaviour is very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issue with the role of testosterone in aggression is _____________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McBurnett et al (2000) carried out a _________________ study to investigate the link between cortisol and aggression.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Miles and Carey (2004) carried out a _______________ of 24 twin and adoption studies to demonstrate the genetic basis of aggression.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structure is responsible for evaluating the emotional importance of sensory informaion and prompting a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system contains a number of structures that co-ordinate behaviours that satisfy motivational and emotional urges.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study the role of genes in aggression we can compare _____________ twins with dizygotic twins.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cortisol is high testosterone's influence on aggression is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original study which identified the MAOA gene was by _________ et al (1993)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Aggression Crossword</dc:title>
  <dcterms:created xsi:type="dcterms:W3CDTF">2021-10-11T00:44:11Z</dcterms:created>
  <dcterms:modified xsi:type="dcterms:W3CDTF">2021-10-11T00:44:11Z</dcterms:modified>
</cp:coreProperties>
</file>