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Aggression &amp; Violence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persons theory explained how human and animals share similar fighting instincts.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how social and environmental conditions teach individuals to be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Neglect is a form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young children are exposed to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used in many schools to teach coping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Aggression is impacted through the action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goal is trying to be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through non physical means to hurt another person's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Hunger games is a type of violence explained by this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Intentional injury or harm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Bobo Doll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Kids with a lot of  (fill in the blank) are more prone to aggression</w:t>
            </w:r>
          </w:p>
        </w:tc>
      </w:tr>
    </w:tbl>
    <w:p>
      <w:pPr>
        <w:pStyle w:val="WordBankLarge"/>
      </w:pPr>
      <w:r>
        <w:t xml:space="preserve">   Relational Aggression    </w:t>
      </w:r>
      <w:r>
        <w:t xml:space="preserve">   Albert Bandura    </w:t>
      </w:r>
      <w:r>
        <w:t xml:space="preserve">   Aggression    </w:t>
      </w:r>
      <w:r>
        <w:t xml:space="preserve">   Social Learning    </w:t>
      </w:r>
      <w:r>
        <w:t xml:space="preserve">   Cartoons    </w:t>
      </w:r>
      <w:r>
        <w:t xml:space="preserve">   Second Step    </w:t>
      </w:r>
      <w:r>
        <w:t xml:space="preserve">   Instrumental Aggression    </w:t>
      </w:r>
      <w:r>
        <w:t xml:space="preserve">   Elder abuse    </w:t>
      </w:r>
      <w:r>
        <w:t xml:space="preserve">   frustration     </w:t>
      </w:r>
      <w:r>
        <w:t xml:space="preserve">   Lorenz    </w:t>
      </w:r>
      <w:r>
        <w:t xml:space="preserve">   Sociobiologists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Aggression &amp; Violence </dc:title>
  <dcterms:created xsi:type="dcterms:W3CDTF">2021-11-01T03:37:32Z</dcterms:created>
  <dcterms:modified xsi:type="dcterms:W3CDTF">2021-11-01T03:37:32Z</dcterms:modified>
</cp:coreProperties>
</file>