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Aggression and the brain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aggression is caused by the biology of the brain it is down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amygdala is associated with what type of behaviour?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aggression is caused by media violence it is therefore down to.....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Psychopaths have a lack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brain scanning method that monitors brain fuel intake using a radioactive tracer and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used to describe the process of no longer being shocked by violence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Joel Rifkin is believed to have reduced blood flow in this area of his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only games ever banned in the UK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the two halves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researcher in the video clip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Aggression and the brain </dc:title>
  <dcterms:created xsi:type="dcterms:W3CDTF">2021-10-11T00:45:25Z</dcterms:created>
  <dcterms:modified xsi:type="dcterms:W3CDTF">2021-10-11T00:45:25Z</dcterms:modified>
</cp:coreProperties>
</file>