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act of trying to harm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Aggression towards an object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Aggression in boxing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tend to be more aggressive under pressure because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social learning theory what is the name for people we learn from/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trait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Agression in football or netball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Aggression towards a person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social learning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 vs Australia is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crossword</dc:title>
  <dcterms:created xsi:type="dcterms:W3CDTF">2021-10-11T00:44:43Z</dcterms:created>
  <dcterms:modified xsi:type="dcterms:W3CDTF">2021-10-11T00:44:43Z</dcterms:modified>
</cp:coreProperties>
</file>