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Aggressive Driving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Patient    </w:t>
      </w:r>
      <w:r>
        <w:t xml:space="preserve">   cautious    </w:t>
      </w:r>
      <w:r>
        <w:t xml:space="preserve">   Roadrage    </w:t>
      </w:r>
      <w:r>
        <w:t xml:space="preserve">   Anger    </w:t>
      </w:r>
      <w:r>
        <w:t xml:space="preserve">   horn use    </w:t>
      </w:r>
      <w:r>
        <w:t xml:space="preserve">   Signal use    </w:t>
      </w:r>
      <w:r>
        <w:t xml:space="preserve">   Tailgating    </w:t>
      </w:r>
      <w:r>
        <w:t xml:space="preserve">   Lane blocking    </w:t>
      </w:r>
      <w:r>
        <w:t xml:space="preserve">   Keep your distance    </w:t>
      </w:r>
      <w:r>
        <w:t xml:space="preserve">   Remain calm    </w:t>
      </w:r>
      <w:r>
        <w:t xml:space="preserve">   Failure to Yield    </w:t>
      </w:r>
      <w:r>
        <w:t xml:space="preserve">   Failure to Signal    </w:t>
      </w:r>
      <w:r>
        <w:t xml:space="preserve">   Unsafe Lane Changes    </w:t>
      </w:r>
      <w:r>
        <w:t xml:space="preserve">   Impaired Driving    </w:t>
      </w:r>
      <w:r>
        <w:t xml:space="preserve">   Excessive Speed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Aggressive Driving</dc:title>
  <dcterms:created xsi:type="dcterms:W3CDTF">2021-10-11T00:45:27Z</dcterms:created>
  <dcterms:modified xsi:type="dcterms:W3CDTF">2021-10-11T00:45:27Z</dcterms:modified>
</cp:coreProperties>
</file>