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self organizing and works to get things done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maximizing the return the business gets on this investment (ROI) and to record the requirements to make the right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Maximum number of members that a scrum team can have to function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minimum number of members for a scrum team to function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acts like a coach, guiding the team to ever higher levels of cohesiveness?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cumulative list of desired deliverables for the product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lightweight framework designed to help small, clos-knit teams of people develop complex products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meeting that happens every couple of weeks to see progress and what is needed to improve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members should be in a scrum team to function efficiently?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meeting called where the scrum team plans out what they are going to accomplish during that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</dc:title>
  <dcterms:created xsi:type="dcterms:W3CDTF">2021-10-11T00:44:38Z</dcterms:created>
  <dcterms:modified xsi:type="dcterms:W3CDTF">2021-10-11T00:44:38Z</dcterms:modified>
</cp:coreProperties>
</file>