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Agile Software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Valued over contract negotiation: customer...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Agile process promote short loops between customer and development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shippable product increment does an MVP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wasteful development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and interaction over something 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Waterfall methodologies tend to do what with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Agile methodologies represent a shift towards delivering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2001 industry thought leaders published the Agile...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 in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Valued over comprehensive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software is the primary measure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benefit of releasing regular product increments is decreased...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Valued over following a plan: responding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Agile is an example of what type of project planning?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Schedule and cost are fixed in Agile projects.  What is indeterminate?</w:t>
            </w:r>
          </w:p>
        </w:tc>
      </w:tr>
    </w:tbl>
    <w:p>
      <w:pPr>
        <w:pStyle w:val="WordBankLarge"/>
      </w:pPr>
      <w:r>
        <w:t xml:space="preserve">   Processes    </w:t>
      </w:r>
      <w:r>
        <w:t xml:space="preserve">   change    </w:t>
      </w:r>
      <w:r>
        <w:t xml:space="preserve">   Working software    </w:t>
      </w:r>
      <w:r>
        <w:t xml:space="preserve">   collaboration    </w:t>
      </w:r>
      <w:r>
        <w:t xml:space="preserve">   manifesto    </w:t>
      </w:r>
      <w:r>
        <w:t xml:space="preserve">   Adaptive    </w:t>
      </w:r>
      <w:r>
        <w:t xml:space="preserve">   resist    </w:t>
      </w:r>
      <w:r>
        <w:t xml:space="preserve">   Value    </w:t>
      </w:r>
      <w:r>
        <w:t xml:space="preserve">   lean    </w:t>
      </w:r>
      <w:r>
        <w:t xml:space="preserve">   progress    </w:t>
      </w:r>
      <w:r>
        <w:t xml:space="preserve">   scope    </w:t>
      </w:r>
      <w:r>
        <w:t xml:space="preserve">   viable    </w:t>
      </w:r>
      <w:r>
        <w:t xml:space="preserve">   potentially    </w:t>
      </w:r>
      <w:r>
        <w:t xml:space="preserve">   feedback    </w:t>
      </w:r>
      <w:r>
        <w:t xml:space="preserve">   uncertainty    </w:t>
      </w:r>
      <w:r>
        <w:t xml:space="preserve">   probabilistic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Software Development Crossword</dc:title>
  <dcterms:created xsi:type="dcterms:W3CDTF">2021-10-11T00:45:29Z</dcterms:created>
  <dcterms:modified xsi:type="dcterms:W3CDTF">2021-10-11T00:45:29Z</dcterms:modified>
</cp:coreProperties>
</file>