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Agile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Expected behavior written as an example or a use case scenario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Daily Scrum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 with repeatable steps, requiring no direct human intervention, and performed at any time with no information other than what is stored in the repository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Definition of 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ordered list representing everything needed to deliver a specific feature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Kanban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Behaviour Driven Development builds a shared understanding of expectations between development and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Scrum of Scrums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Tracks the quantity of output (hours, story points, or backlog items) a team completed in a sprint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Product Owner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Frequently merged code changes into a shared repository so a release is available at any moment. Requires a reproducible and automated integration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Development Team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Daily opportunity for team collaboration and coordination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User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 of the activities necessary to get a story, feature, or epic to a done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criteria for a user story to meet before moving to Sprint Ready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Unit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effort and is usually broken into features and stories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Backlog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Given-When-Then. Formula is a template intended to guide the writing of acceptance tests for a User Story: (Given) some context, (When) some action is carried out, (Then) a particular set of observable consequences should obtain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Merging efforts to deliver a product release as a functional whole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Burndown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Japanese for "card". Workflow tool to visualize and limit work in progress, focus on flow, and continuously improve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Sprint Planning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programmers sharing a development effort and workspace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Integration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Maximizes the value of the product resulting from the work of the Development Team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Paired Programming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Improves existing internal source code, while preserving external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Continuous Integration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Promotes and supports Scrum by helping everyone understand Scrum theory, practices, rules, and values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Acceptance Criteria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technique to scale Scrum to large groups. One representative from each team coordinates work across multiple Scrum teams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Scrum Master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Scrum team event to determine which product backlog items to work on during a sprint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Gherkin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Test-driven development tightly couples three activities: development, testing (unit tests) and design (refactoring)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Velocity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Spanish for "Three Friends". Business, Development, and QA examine and refine requirements before, during, and after development.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Three Amigos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test to exercise the smallest piece of code that can be logically isolated in a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Epic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short and simple description of a feature told from the perspective of a user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combined quantity of effort to deliver completed user stories during a sprint. Simply a measure of how fast a team is going.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Definition of Ready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Professionals who do the work of delivering a potentially releasable Increment of “Done” product at the end of each Sprint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Automation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Agile Word Scramble</dc:title>
  <dcterms:created xsi:type="dcterms:W3CDTF">2021-10-11T00:45:11Z</dcterms:created>
  <dcterms:modified xsi:type="dcterms:W3CDTF">2021-10-11T00:45:11Z</dcterms:modified>
</cp:coreProperties>
</file>