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Cadence    </w:t>
      </w:r>
      <w:r>
        <w:t xml:space="preserve">   Crystal    </w:t>
      </w:r>
      <w:r>
        <w:t xml:space="preserve">   integration    </w:t>
      </w:r>
      <w:r>
        <w:t xml:space="preserve">   design    </w:t>
      </w:r>
      <w:r>
        <w:t xml:space="preserve">   epicstories    </w:t>
      </w:r>
      <w:r>
        <w:t xml:space="preserve">   vision    </w:t>
      </w:r>
      <w:r>
        <w:t xml:space="preserve">   Poker    </w:t>
      </w:r>
      <w:r>
        <w:t xml:space="preserve">   refactoring    </w:t>
      </w:r>
      <w:r>
        <w:t xml:space="preserve">   releaseplan    </w:t>
      </w:r>
      <w:r>
        <w:t xml:space="preserve">   roadmap    </w:t>
      </w:r>
      <w:r>
        <w:t xml:space="preserve">   unittest    </w:t>
      </w:r>
      <w:r>
        <w:t xml:space="preserve">   domainmodel    </w:t>
      </w:r>
      <w:r>
        <w:t xml:space="preserve">   Accuracy    </w:t>
      </w:r>
      <w:r>
        <w:t xml:space="preserve">   DailyStandUp    </w:t>
      </w:r>
      <w:r>
        <w:t xml:space="preserve">   SprintReview    </w:t>
      </w:r>
      <w:r>
        <w:t xml:space="preserve">   StoryPoint    </w:t>
      </w:r>
      <w:r>
        <w:t xml:space="preserve">   Triggers    </w:t>
      </w:r>
      <w:r>
        <w:t xml:space="preserve">   Quality    </w:t>
      </w:r>
      <w:r>
        <w:t xml:space="preserve">   BURNDOWNCHART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Agile</dc:title>
  <dcterms:created xsi:type="dcterms:W3CDTF">2021-10-11T00:44:04Z</dcterms:created>
  <dcterms:modified xsi:type="dcterms:W3CDTF">2021-10-11T00:44:04Z</dcterms:modified>
</cp:coreProperties>
</file>