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Blind Cross    </w:t>
      </w:r>
      <w:r>
        <w:t xml:space="preserve">   Lead Out    </w:t>
      </w:r>
      <w:r>
        <w:t xml:space="preserve">   Sit Stay    </w:t>
      </w:r>
      <w:r>
        <w:t xml:space="preserve">   Rear Cross    </w:t>
      </w:r>
      <w:r>
        <w:t xml:space="preserve">   Front Cross    </w:t>
      </w:r>
      <w:r>
        <w:t xml:space="preserve">   A Frame    </w:t>
      </w:r>
      <w:r>
        <w:t xml:space="preserve">   Single Jump    </w:t>
      </w:r>
      <w:r>
        <w:t xml:space="preserve">   Pause Table    </w:t>
      </w:r>
      <w:r>
        <w:t xml:space="preserve">   Double Jump    </w:t>
      </w:r>
      <w:r>
        <w:t xml:space="preserve">   Triple Jump    </w:t>
      </w:r>
      <w:r>
        <w:t xml:space="preserve">   Broad Jump    </w:t>
      </w:r>
      <w:r>
        <w:t xml:space="preserve">   Dog walk    </w:t>
      </w:r>
      <w:r>
        <w:t xml:space="preserve">   Weave poles    </w:t>
      </w:r>
      <w:r>
        <w:t xml:space="preserve">   Teeter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Agility</dc:title>
  <dcterms:created xsi:type="dcterms:W3CDTF">2021-10-11T00:44:27Z</dcterms:created>
  <dcterms:modified xsi:type="dcterms:W3CDTF">2021-10-11T00:44:27Z</dcterms:modified>
</cp:coreProperties>
</file>