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Agility Matching Gam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American dog agility counsel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NADAC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dog agility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Speedstakes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Teacup dog agility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Random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on all agility entry forms.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Signature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judging limits.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USDAA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Entries treated equally without regard to date/time received.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AKC Qualifying ribbon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 qualifying scores including 5 in top 25%.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Broad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class levels - 180° turn from the exit of an open tunnel to the ascent of the A-frame is not allowed.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TDAA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Exiting the refusal maximum for a given class.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T2B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allowed in novice standard and open standard.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Required and novice allowed and open and exc/mast standard.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PADP AKC 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class is a combination course from the standard and jumpers with weaves classes.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Approach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 agility 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Wall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course and class rules are derived from the billiard game.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Snooker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course should be a fast and flowing set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350 Dogs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Agility Matching Gam</dc:title>
  <dcterms:created xsi:type="dcterms:W3CDTF">2021-10-11T00:45:59Z</dcterms:created>
  <dcterms:modified xsi:type="dcterms:W3CDTF">2021-10-11T00:45:59Z</dcterms:modified>
</cp:coreProperties>
</file>