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Agility word scramble </w:t>
      </w:r>
    </w:p>
    <w:p>
      <w:pPr>
        <w:pStyle w:val="Questions"/>
      </w:pPr>
      <w:r>
        <w:t xml:space="preserve">1. ASESWE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ENMIAARC NKNEEL LUCB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EEIRPMR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TSAEMSR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EEELNCTXL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OVCIEN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UOHCT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SRBNEGINE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CDDAAVEN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IOMNPACH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JRUEPMS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DRADTNSA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RELFASU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GONWR CURESO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CCOATNT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AUADS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GEMALB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ATTNSSIAS BICESR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GRWNO EOCSRU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PCE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Agility word scramble </dc:title>
  <dcterms:created xsi:type="dcterms:W3CDTF">2021-10-11T00:45:55Z</dcterms:created>
  <dcterms:modified xsi:type="dcterms:W3CDTF">2021-10-11T00:45:55Z</dcterms:modified>
</cp:coreProperties>
</file>