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during which adolescents reach sexual maturity and become capable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or mental condition that limits a person's movements, senses,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disease caused by an uncontrolled division of abnormal cells in a part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condition of being fully grown or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increasing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Diseases characterized by memory loss or and other declines in mental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that distinguishes animals and plants from inorganic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child who is just beginning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fundamental and distinctive characteristics or qualities of someone or something, especially when regarded as unchangeable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</dc:title>
  <dcterms:created xsi:type="dcterms:W3CDTF">2021-10-11T00:45:18Z</dcterms:created>
  <dcterms:modified xsi:type="dcterms:W3CDTF">2021-10-11T00:45:18Z</dcterms:modified>
</cp:coreProperties>
</file>