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Aging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fluid that builds up in glaucoma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measurement should be between 10 and 21 mm Hg?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cause of visual loss in people older that 65 years in the US is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primary vision loss associated with age-related macular degeneration?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cranial nerve is damaged by increased introcular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medication is cholinergic?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Glaucoma results in the loss of ________________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should you wait before instilling another eye drop in the same eye?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vision appear through a cataract?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ocular medications that cause pupillary constriction?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procedure is an example of extracapsular cataract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do clients use to monitor for sudden onset or distortion of vision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classification of opthalmic medications is the preferred initial topical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term for double vision is                          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Physiology</dc:title>
  <dcterms:created xsi:type="dcterms:W3CDTF">2021-10-11T00:44:31Z</dcterms:created>
  <dcterms:modified xsi:type="dcterms:W3CDTF">2021-10-11T00:44:31Z</dcterms:modified>
</cp:coreProperties>
</file>