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aging process    </w:t>
      </w:r>
      <w:r>
        <w:t xml:space="preserve">   adulthood    </w:t>
      </w:r>
      <w:r>
        <w:t xml:space="preserve">   age    </w:t>
      </w:r>
      <w:r>
        <w:t xml:space="preserve">   assisted living    </w:t>
      </w:r>
      <w:r>
        <w:t xml:space="preserve">   baby boomer    </w:t>
      </w:r>
      <w:r>
        <w:t xml:space="preserve">   birthday    </w:t>
      </w:r>
      <w:r>
        <w:t xml:space="preserve">   elderly    </w:t>
      </w:r>
      <w:r>
        <w:t xml:space="preserve">   era    </w:t>
      </w:r>
      <w:r>
        <w:t xml:space="preserve">   health    </w:t>
      </w:r>
      <w:r>
        <w:t xml:space="preserve">   life    </w:t>
      </w:r>
      <w:r>
        <w:t xml:space="preserve">   life insurance    </w:t>
      </w:r>
      <w:r>
        <w:t xml:space="preserve">   lifetime    </w:t>
      </w:r>
      <w:r>
        <w:t xml:space="preserve">   maturity    </w:t>
      </w:r>
      <w:r>
        <w:t xml:space="preserve">   medicare    </w:t>
      </w:r>
      <w:r>
        <w:t xml:space="preserve">   middle age    </w:t>
      </w:r>
      <w:r>
        <w:t xml:space="preserve">   milestone    </w:t>
      </w:r>
      <w:r>
        <w:t xml:space="preserve">   nursing home    </w:t>
      </w:r>
      <w:r>
        <w:t xml:space="preserve">   old age    </w:t>
      </w:r>
      <w:r>
        <w:t xml:space="preserve">   retirement    </w:t>
      </w:r>
      <w:r>
        <w:t xml:space="preserve">   social security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Aging</dc:title>
  <dcterms:created xsi:type="dcterms:W3CDTF">2021-10-11T00:45:06Z</dcterms:created>
  <dcterms:modified xsi:type="dcterms:W3CDTF">2021-10-11T00:45:06Z</dcterms:modified>
</cp:coreProperties>
</file>