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Aging in Sport and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flow to the extremities and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lifelong exercisers who have never stopped training for more than six months in the past 50 years!!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loss of bone mass with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exercise lasting longer than 2 minutes; requires O2.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length of a person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during exercise of increasing intensity at which blood lactate begins to accumulate above resting levels, where lactate clearance is no longer able to keep up with lactate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negative changes in the cells that line the lumen of blood vessels; in ability of vessels to constrict/dialate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volume of air exhaled in the first second after maximal inhalation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decrease in the cardiovascular systems ability to deliver sufficient oxygen and  nutrients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ventilation that can be achieved during exhaustive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exercise lasting from 15 seconds to 2 minutes; doesn't require O2.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decreasing bone mineral content that increases bone porosity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Aging in Sport and Exercise</dc:title>
  <dcterms:created xsi:type="dcterms:W3CDTF">2021-10-11T00:44:29Z</dcterms:created>
  <dcterms:modified xsi:type="dcterms:W3CDTF">2021-10-11T00:44:29Z</dcterms:modified>
</cp:coreProperties>
</file>