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Agnes Bawuah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emily    </w:t>
      </w:r>
      <w:r>
        <w:t xml:space="preserve">   tulsi    </w:t>
      </w:r>
      <w:r>
        <w:t xml:space="preserve">   katie    </w:t>
      </w:r>
      <w:r>
        <w:t xml:space="preserve">   jess    </w:t>
      </w:r>
      <w:r>
        <w:t xml:space="preserve">   agnes    </w:t>
      </w:r>
      <w:r>
        <w:t xml:space="preserve">   bedford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temperature    </w:t>
      </w:r>
      <w:r>
        <w:t xml:space="preserve">   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Agnes Bawuah</dc:title>
  <dcterms:created xsi:type="dcterms:W3CDTF">2021-10-11T00:45:31Z</dcterms:created>
  <dcterms:modified xsi:type="dcterms:W3CDTF">2021-10-11T00:45:31Z</dcterms:modified>
</cp:coreProperties>
</file>