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Agoraphobia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Agoraphobia can cause your ______ to beat rapidly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symptom that causes the individual to faint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phobia that goes along with and can cause agoraphobia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Doing this can help reduce your anxiety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medication can help decrease their agoraphobia?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recorded the first case study of a panic disorder?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perspective is most prevalent to agoraphobia?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fear of places that causes social anxiety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man in Hippocrates' s study named?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Panic attacks can occur when you are 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Greek god did the Greeks attribute panic attacks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Drinking _______ can cause agoraphobia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Agoraphobia Crossword</dc:title>
  <dcterms:created xsi:type="dcterms:W3CDTF">2021-10-11T00:45:24Z</dcterms:created>
  <dcterms:modified xsi:type="dcterms:W3CDTF">2021-10-11T00:45:24Z</dcterms:modified>
</cp:coreProperties>
</file>