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Agradecimiento-Thanksgiving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takis    </w:t>
      </w:r>
      <w:r>
        <w:t xml:space="preserve">   America    </w:t>
      </w:r>
      <w:r>
        <w:t xml:space="preserve">   Dios    </w:t>
      </w:r>
      <w:r>
        <w:t xml:space="preserve">   God    </w:t>
      </w:r>
      <w:r>
        <w:t xml:space="preserve">   freedom    </w:t>
      </w:r>
      <w:r>
        <w:t xml:space="preserve">   cena    </w:t>
      </w:r>
      <w:r>
        <w:t xml:space="preserve">   toys    </w:t>
      </w:r>
      <w:r>
        <w:t xml:space="preserve">   juguetes    </w:t>
      </w:r>
      <w:r>
        <w:t xml:space="preserve">   pilgrims    </w:t>
      </w:r>
      <w:r>
        <w:t xml:space="preserve">   imigrantes    </w:t>
      </w:r>
      <w:r>
        <w:t xml:space="preserve">   turkey    </w:t>
      </w:r>
      <w:r>
        <w:t xml:space="preserve">   pavo    </w:t>
      </w:r>
      <w:r>
        <w:t xml:space="preserve">   water    </w:t>
      </w:r>
      <w:r>
        <w:t xml:space="preserve">   agua    </w:t>
      </w:r>
      <w:r>
        <w:t xml:space="preserve">   amigos    </w:t>
      </w:r>
      <w:r>
        <w:t xml:space="preserve">   familia    </w:t>
      </w:r>
      <w:r>
        <w:t xml:space="preserve">   gracias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Agradecimiento-Thanksgiving</dc:title>
  <dcterms:created xsi:type="dcterms:W3CDTF">2021-10-11T00:45:13Z</dcterms:created>
  <dcterms:modified xsi:type="dcterms:W3CDTF">2021-10-11T00:45:13Z</dcterms:modified>
</cp:coreProperties>
</file>