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Agresssion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Adopts a nurture approach that agression is a learnt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that we can tackle aggressive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a nature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readiness of the individual to preform a tash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form of behaviour directed toward the goal of harming or injuring another living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Obstracle to goal and block....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of being upset or annoyed as a result of being unable to change or achieve something: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actions of the preformer are within the laws of the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Watching others preform and copying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Representative of an organization that can cause agression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Signal, action or situation which will act as a trigger to preform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a cause of agression caused by the fear of playing a neighbouring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aim is to achieve a goal but injury may be caused by accident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Agresssion </dc:title>
  <dcterms:created xsi:type="dcterms:W3CDTF">2021-10-11T00:44:38Z</dcterms:created>
  <dcterms:modified xsi:type="dcterms:W3CDTF">2021-10-11T00:44:38Z</dcterms:modified>
</cp:coreProperties>
</file>