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Agri-Business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trial balance    </w:t>
      </w:r>
      <w:r>
        <w:t xml:space="preserve">   income    </w:t>
      </w:r>
      <w:r>
        <w:t xml:space="preserve">   checking account    </w:t>
      </w:r>
      <w:r>
        <w:t xml:space="preserve">   fixed asset    </w:t>
      </w:r>
      <w:r>
        <w:t xml:space="preserve">   depreciation    </w:t>
      </w:r>
      <w:r>
        <w:t xml:space="preserve">   excel    </w:t>
      </w:r>
      <w:r>
        <w:t xml:space="preserve">   profit and loss    </w:t>
      </w:r>
      <w:r>
        <w:t xml:space="preserve">   cash flows    </w:t>
      </w:r>
      <w:r>
        <w:t xml:space="preserve">   adjusting entry    </w:t>
      </w:r>
      <w:r>
        <w:t xml:space="preserve">   business    </w:t>
      </w:r>
      <w:r>
        <w:t xml:space="preserve">   farm    </w:t>
      </w:r>
      <w:r>
        <w:t xml:space="preserve">   payroll    </w:t>
      </w:r>
      <w:r>
        <w:t xml:space="preserve">   ein    </w:t>
      </w:r>
      <w:r>
        <w:t xml:space="preserve">   expense    </w:t>
      </w:r>
      <w:r>
        <w:t xml:space="preserve">   revenue    </w:t>
      </w:r>
      <w:r>
        <w:t xml:space="preserve">   liability    </w:t>
      </w:r>
      <w:r>
        <w:t xml:space="preserve">   assets    </w:t>
      </w:r>
      <w:r>
        <w:t xml:space="preserve">   equity    </w:t>
      </w:r>
      <w:r>
        <w:t xml:space="preserve">   receivable    </w:t>
      </w:r>
      <w:r>
        <w:t xml:space="preserve">   deposit    </w:t>
      </w:r>
      <w:r>
        <w:t xml:space="preserve">   write checks    </w:t>
      </w:r>
      <w:r>
        <w:t xml:space="preserve">   customer    </w:t>
      </w:r>
      <w:r>
        <w:t xml:space="preserve">   merchandise    </w:t>
      </w:r>
      <w:r>
        <w:t xml:space="preserve">   service    </w:t>
      </w:r>
      <w:r>
        <w:t xml:space="preserve">   cash    </w:t>
      </w:r>
      <w:r>
        <w:t xml:space="preserve">   invoice    </w:t>
      </w:r>
      <w:r>
        <w:t xml:space="preserve">   inventory    </w:t>
      </w:r>
      <w:r>
        <w:t xml:space="preserve">   bad debt    </w:t>
      </w:r>
      <w:r>
        <w:t xml:space="preserve">   balance sheet    </w:t>
      </w:r>
      <w:r>
        <w:t xml:space="preserve">   finance    </w:t>
      </w:r>
      <w:r>
        <w:t xml:space="preserve">   vendor    </w:t>
      </w:r>
      <w:r>
        <w:t xml:space="preserve">   journal entry    </w:t>
      </w:r>
      <w:r>
        <w:t xml:space="preserve">   budget    </w:t>
      </w:r>
      <w:r>
        <w:t xml:space="preserve">   quickbooks    </w:t>
      </w:r>
      <w:r>
        <w:t xml:space="preserve">   accounting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Agri-Business</dc:title>
  <dcterms:created xsi:type="dcterms:W3CDTF">2021-10-11T00:45:15Z</dcterms:created>
  <dcterms:modified xsi:type="dcterms:W3CDTF">2021-10-11T00:45:15Z</dcterms:modified>
</cp:coreProperties>
</file>