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AgriVenture Farm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Safety    </w:t>
      </w:r>
      <w:r>
        <w:t xml:space="preserve">   Fertile Soil    </w:t>
      </w:r>
      <w:r>
        <w:t xml:space="preserve">   Nature    </w:t>
      </w:r>
      <w:r>
        <w:t xml:space="preserve">   God    </w:t>
      </w:r>
      <w:r>
        <w:t xml:space="preserve">   Respect    </w:t>
      </w:r>
      <w:r>
        <w:t xml:space="preserve">   Little Willy    </w:t>
      </w:r>
      <w:r>
        <w:t xml:space="preserve">   Reflection    </w:t>
      </w:r>
      <w:r>
        <w:t xml:space="preserve">   Rabbit    </w:t>
      </w:r>
      <w:r>
        <w:t xml:space="preserve">   Crafts    </w:t>
      </w:r>
      <w:r>
        <w:t xml:space="preserve">   Seeds    </w:t>
      </w:r>
      <w:r>
        <w:t xml:space="preserve">   Planting    </w:t>
      </w:r>
      <w:r>
        <w:t xml:space="preserve">   Laugh    </w:t>
      </w:r>
      <w:r>
        <w:t xml:space="preserve">   Horses    </w:t>
      </w:r>
      <w:r>
        <w:t xml:space="preserve">   Happy    </w:t>
      </w:r>
      <w:r>
        <w:t xml:space="preserve">   Woodworking    </w:t>
      </w:r>
      <w:r>
        <w:t xml:space="preserve">   Goats    </w:t>
      </w:r>
      <w:r>
        <w:t xml:space="preserve">   Gardening    </w:t>
      </w:r>
      <w:r>
        <w:t xml:space="preserve">   Games    </w:t>
      </w:r>
      <w:r>
        <w:t xml:space="preserve">   Memory Lane    </w:t>
      </w:r>
      <w:r>
        <w:t xml:space="preserve">   Farm    </w:t>
      </w:r>
      <w:r>
        <w:t xml:space="preserve">   Family    </w:t>
      </w:r>
      <w:r>
        <w:t xml:space="preserve">   Faith    </w:t>
      </w:r>
      <w:r>
        <w:t xml:space="preserve">   Trees    </w:t>
      </w:r>
      <w:r>
        <w:t xml:space="preserve">   Dirt    </w:t>
      </w:r>
      <w:r>
        <w:t xml:space="preserve">   Color tag    </w:t>
      </w:r>
      <w:r>
        <w:t xml:space="preserve">   Barn    </w:t>
      </w:r>
      <w:r>
        <w:t xml:space="preserve">   Adventure    </w:t>
      </w:r>
      <w:r>
        <w:t xml:space="preserve">   Journal    </w:t>
      </w:r>
      <w:r>
        <w:t xml:space="preserve">   AgriVenture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AgriVenture Farm Camp</dc:title>
  <dcterms:created xsi:type="dcterms:W3CDTF">2021-10-11T00:45:53Z</dcterms:created>
  <dcterms:modified xsi:type="dcterms:W3CDTF">2021-10-11T00:45:53Z</dcterms:modified>
</cp:coreProperties>
</file>