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machine screw    </w:t>
      </w:r>
      <w:r>
        <w:t xml:space="preserve">   washer    </w:t>
      </w:r>
      <w:r>
        <w:t xml:space="preserve">   nut    </w:t>
      </w:r>
      <w:r>
        <w:t xml:space="preserve">   plow bolt    </w:t>
      </w:r>
      <w:r>
        <w:t xml:space="preserve">   stove bolt    </w:t>
      </w:r>
      <w:r>
        <w:t xml:space="preserve">   carriage bolt    </w:t>
      </w:r>
      <w:r>
        <w:t xml:space="preserve">   cap screw    </w:t>
      </w:r>
      <w:r>
        <w:t xml:space="preserve">   machine bolt    </w:t>
      </w:r>
      <w:r>
        <w:t xml:space="preserve">   drywallscrew    </w:t>
      </w:r>
      <w:r>
        <w:t xml:space="preserve">   allenscrew    </w:t>
      </w:r>
      <w:r>
        <w:t xml:space="preserve">   phillipshead    </w:t>
      </w:r>
      <w:r>
        <w:t xml:space="preserve">   slotted head    </w:t>
      </w:r>
      <w:r>
        <w:t xml:space="preserve">   hexhead    </w:t>
      </w:r>
      <w:r>
        <w:t xml:space="preserve">   squarehead    </w:t>
      </w:r>
      <w:r>
        <w:t xml:space="preserve">   threads    </w:t>
      </w:r>
      <w:r>
        <w:t xml:space="preserve">   screw    </w:t>
      </w:r>
      <w:r>
        <w:t xml:space="preserve">   galvanized    </w:t>
      </w:r>
      <w:r>
        <w:t xml:space="preserve">   penny    </w:t>
      </w:r>
      <w:r>
        <w:t xml:space="preserve">   head    </w:t>
      </w:r>
      <w:r>
        <w:t xml:space="preserve">   shank    </w:t>
      </w:r>
      <w:r>
        <w:t xml:space="preserve">   diameter    </w:t>
      </w:r>
      <w:r>
        <w:t xml:space="preserve">   nail    </w:t>
      </w:r>
      <w:r>
        <w:t xml:space="preserve">   adhesive    </w:t>
      </w:r>
      <w:r>
        <w:t xml:space="preserve">   laminate    </w:t>
      </w:r>
      <w:r>
        <w:t xml:space="preserve">   fastener    </w:t>
      </w:r>
      <w:r>
        <w:t xml:space="preserve">   other    </w:t>
      </w:r>
      <w:r>
        <w:t xml:space="preserve">   digging    </w:t>
      </w:r>
      <w:r>
        <w:t xml:space="preserve">   turning    </w:t>
      </w:r>
      <w:r>
        <w:t xml:space="preserve">   holding    </w:t>
      </w:r>
      <w:r>
        <w:t xml:space="preserve">   driving    </w:t>
      </w:r>
      <w:r>
        <w:t xml:space="preserve">   boring    </w:t>
      </w:r>
      <w:r>
        <w:t xml:space="preserve">   cutting    </w:t>
      </w:r>
      <w:r>
        <w:t xml:space="preserve">   layout    </w:t>
      </w:r>
      <w:r>
        <w:t xml:space="preserve">   power    </w:t>
      </w:r>
      <w:r>
        <w:t xml:space="preserve">   hand tool    </w:t>
      </w:r>
      <w:r>
        <w:t xml:space="preserve">   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 Metals</dc:title>
  <dcterms:created xsi:type="dcterms:W3CDTF">2021-10-11T00:45:01Z</dcterms:created>
  <dcterms:modified xsi:type="dcterms:W3CDTF">2021-10-11T00:45:01Z</dcterms:modified>
</cp:coreProperties>
</file>