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Agribusiness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decline in value of an asset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that can be sold to generate cash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money owed to an individual or business in exchange for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change as the level of production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or return on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cost of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exchange of money for income 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item that is owned by an individual or business that is either for personal or business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a business that lists the expected income and expenses for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borrowed in order to cover immediate expenses necessary for the business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that can be used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cost or value lost using the next alternative purpose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Records income and expenses as they are incurred, regardless of when cash is actually transacted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Records income when cash is received and records expenses when money is paid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that increase or decrease as the level of production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for products or services needed to operate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record of the value of all equipment, machinery, livestock, grain, or anything else used for business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percentage rate that is charged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dollar amount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calculation that shows the total value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Agribusiness Terms</dc:title>
  <dcterms:created xsi:type="dcterms:W3CDTF">2021-10-11T00:45:45Z</dcterms:created>
  <dcterms:modified xsi:type="dcterms:W3CDTF">2021-10-11T00:45:45Z</dcterms:modified>
</cp:coreProperties>
</file>