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Agricoltura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consentono la gestione del microclima interno permettendo la produzione di prodotti fuori stagione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strutture per la coltivazione urbana che si sviluppano in altezza: le fattorie...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una parte dell'aratro che taglia il terreno orizzontalmente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piante sono coltivate a scopo industriale, ornamentale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insieme delle condizioni meteorologiche che influenza maggiormente l'agricoltura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un tipo di coltura in cui l'acqua e i nutrienti sono prodotti dall'acquacoltura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è la lavorazione che sminuzza le zolle di terra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una lavorazione che rompe e rivolta lo strato superiore del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un evento meteorologico eccezionale che danneggia cose e raccolti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la lavorazione che pareggia il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un'attività economica che fa parte del settore primario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terreni che trattengono l'acqua, ma sono poveri di ossigeno, vengono denominati...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la lavorazione che rende uniforme la superficie del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concimazione naturale, chiamato anche concimazione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terreni che favoriscono la decomposizione delle sostanze organiche, vengono denominati...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un concime naturale derivante da un miscuglio di escrementi di animali e paglia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terreno fertile contiene sali minerali, acqua, aria 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Agricoltura</dc:title>
  <dcterms:created xsi:type="dcterms:W3CDTF">2021-10-11T00:46:34Z</dcterms:created>
  <dcterms:modified xsi:type="dcterms:W3CDTF">2021-10-11T00:46:34Z</dcterms:modified>
</cp:coreProperties>
</file>